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当今饭店业  第4版</w:t>
      </w:r>
    </w:p>
    <w:p>
      <w:r>
        <w:rPr>
          <w:rFonts w:ascii="宋体" w:hAnsi="宋体" w:eastAsia="宋体"/>
          <w:sz w:val="24"/>
        </w:rPr>
        <w:t>（美）Rocco M.Angelo，（美）Andrew N.Vladimir著；李昕主译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当今饭店业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（美）Rocco M.Angelo，（美）Andrew N.Vladimir著；李昕主译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本书出售、求购地址：https://www.jiaokey.com/book/detail/11524138.html</w:t>
      </w:r>
    </w:p>
    <w:p>
      <w:r>
        <w:t>更多相关图书推荐：https://www.jiaokey.com</w:t>
      </w:r>
    </w:p>
    <w:p>
      <w:r>
        <w:t>（美）Rocco M.Angelo，（美）Andrew N.Vladimir著；李昕主译 其他作品：https://www.jiaokey.com/tag/（美）Rocco M.Angelo，（美）Andrew N.Vladimir著；李昕主译.html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关键词搜索：https://www.jiaokey.com/tag/当今饭店业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