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书名：北京市场指南</w:t>
      </w:r>
    </w:p>
    <w:p>
      <w:r>
        <w:t>作者：林增成，郭仲义，王印双，孙伦振，马长旺，任歌清等编</w:t>
      </w:r>
    </w:p>
    <w:p>
      <w:r>
        <w:t>出版社：北京：北京出版社</w:t>
      </w:r>
    </w:p>
    <w:p>
      <w:r>
        <w:t>出版日期：1988.12</w:t>
      </w:r>
    </w:p>
    <w:p>
      <w:r>
        <w:t>总页数：563</w:t>
      </w:r>
    </w:p>
    <w:p>
      <w:r>
        <w:t>更多请访问教客网: www.jiaokey.com</w:t>
      </w:r>
    </w:p>
    <w:p>
      <w:r>
        <w:t>北京市场指南 评论地址：https://www.jiaokey.com/book/detail/11524132.html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