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北京市各类商店与市场查询指南</w:t>
      </w:r>
    </w:p>
    <w:p>
      <w:r>
        <w:rPr>
          <w:rFonts w:ascii="宋体" w:hAnsi="宋体" w:eastAsia="宋体"/>
          <w:sz w:val="24"/>
        </w:rPr>
        <w:t>温成，李盛斌主编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北京市各类商店与市场查询指南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温成，李盛斌主编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本书出售、求购地址：https://www.jiaokey.com/book/detail/11524111.html</w:t>
      </w:r>
    </w:p>
    <w:p>
      <w:r>
        <w:t>更多相关图书推荐：https://www.jiaokey.com</w:t>
      </w:r>
    </w:p>
    <w:p>
      <w:r>
        <w:t>温成，李盛斌主编 其他作品：https://www.jiaokey.com/tag/温成，李盛斌主编.html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关键词搜索：https://www.jiaokey.com/tag/北京市各类商店与市场查询指南.html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