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中国瓷器书画工艺品拍卖图鉴  上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中国瓷器书画工艺品拍卖图鉴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本书出售、求购地址：https://www.jiaokey.com/book/detail/11524107.html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关键词搜索：https://www.jiaokey.com/tag/中国瓷器书画工艺品拍卖图鉴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