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肖像摄影经营术</w:t>
      </w:r>
    </w:p>
    <w:p>
      <w:r>
        <w:rPr>
          <w:rFonts w:ascii="宋体" w:hAnsi="宋体" w:eastAsia="宋体"/>
          <w:sz w:val="24"/>
        </w:rPr>
        <w:t>（美）汤姆·麦克唐纳德（Tom McDonald）著；尹宏义等译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肖像摄影经营术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（美）汤姆·麦克唐纳德（Tom McDonald）著；尹宏义等译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本书出售、求购地址：https://www.jiaokey.com/book/detail/11524105.html</w:t>
      </w:r>
    </w:p>
    <w:p>
      <w:r>
        <w:t>更多相关图书推荐：https://www.jiaokey.com</w:t>
      </w:r>
    </w:p>
    <w:p>
      <w:r>
        <w:t>（美）汤姆·麦克唐纳德（Tom McDonald）著；尹宏义等译 其他作品：https://www.jiaokey.com/tag/（美）汤姆·麦克唐纳德（Tom McDonald）著；尹宏义等译.html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关键词搜索：https://www.jiaokey.com/tag/肖像摄影经营术.html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