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书名：老上海南京路  中英文本</w:t>
      </w:r>
    </w:p>
    <w:p>
      <w:r>
        <w:t>作者：沈寂主编</w:t>
      </w:r>
    </w:p>
    <w:p>
      <w:r>
        <w:t>出版社：上海:上海人民美术出版社,2003.02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老上海南京路  中英文本 评论地址：https://www.jiaokey.com/book/detail/11524102.html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