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书名：安装工程分项施工工艺表解速查系列手册  通风与空调工程</w:t>
      </w:r>
    </w:p>
    <w:p>
      <w:r>
        <w:t>作者：冯秋良主编</w:t>
      </w:r>
    </w:p>
    <w:p>
      <w:r>
        <w:t>出版社：北京：中国建材工业出版社</w:t>
      </w:r>
    </w:p>
    <w:p>
      <w:r>
        <w:t>出版日期：2005.05</w:t>
      </w:r>
    </w:p>
    <w:p>
      <w:r>
        <w:t>总页数：309</w:t>
      </w:r>
    </w:p>
    <w:p>
      <w:r>
        <w:t>更多请访问教客网: www.jiaokey.com</w:t>
      </w:r>
    </w:p>
    <w:p>
      <w:r>
        <w:t>安装工程分项施工工艺表解速查系列手册  通风与空调工程 评论地址：https://www.jiaokey.com/book/detail/11524079.html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