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书名：实用钢铁材料便查手册</w:t>
      </w:r>
    </w:p>
    <w:p>
      <w:r>
        <w:t>作者：曾正明主编</w:t>
      </w:r>
    </w:p>
    <w:p>
      <w:r>
        <w:t>出版社：北京:中国电力出版社,2005.08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实用钢铁材料便查手册 评论地址：https://www.jiaokey.com/book/detail/11524068.html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