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七年级数学  上  华东师大版新课标  第2版</w:t>
      </w:r>
    </w:p>
    <w:p>
      <w:r>
        <w:rPr>
          <w:rFonts w:ascii="宋体" w:hAnsi="宋体" w:eastAsia="宋体"/>
          <w:sz w:val="24"/>
        </w:rPr>
        <w:t>熊裕欢本册主编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七年级数学  上  华东师大版新课标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熊裕欢本册主编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北京：中国计量出版社；教育图书出版中心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本书出售、求购地址：https://www.jiaokey.com/book/detail/11524033.html</w:t>
      </w:r>
    </w:p>
    <w:p>
      <w:r>
        <w:t>更多相关图书推荐：https://www.jiaokey.com</w:t>
      </w:r>
    </w:p>
    <w:p>
      <w:r>
        <w:t>熊裕欢本册主编 其他作品：https://www.jiaokey.com/tag/熊裕欢本册主编.html</w:t>
      </w:r>
    </w:p>
    <w:p>
      <w:r>
        <w:t>北京：中国计量出版社；教育图书出版中心 出版图书：https://www.jiaokey.com/tag/北京：中国计量出版社；教育图书出版中心.html</w:t>
      </w:r>
    </w:p>
    <w:p>
      <w:r>
        <w:t>关键词搜索：https://www.jiaokey.com/tag/黄冈题库  练考新课堂  七年级数学  上  华东师大版新课标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