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黄岗题库2005练考新课堂  高二化学  第5版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黄岗题库2005练考新课堂  高二化学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本书出售、求购地址：https://www.jiaokey.com/book/detail/11524026.html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关键词搜索：https://www.jiaokey.com/tag/黄岗题库2005练考新课堂  高二化学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