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单元同步测试卷20篇  物理  八年级  适配人教版  新课标  上下学期用  第2版</w:t>
      </w:r>
    </w:p>
    <w:p>
      <w:r>
        <w:rPr>
          <w:rFonts w:ascii="宋体" w:hAnsi="宋体" w:eastAsia="宋体"/>
          <w:sz w:val="24"/>
        </w:rPr>
        <w:t>北大附中题库编写组编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单元同步测试卷20篇  物理  八年级  适配人教版  新课标  上下学期用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北大附中题库编写组编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本书出售、求购地址：https://www.jiaokey.com/book/detail/11524007.html</w:t>
      </w:r>
    </w:p>
    <w:p>
      <w:r>
        <w:t>更多相关图书推荐：https://www.jiaokey.com</w:t>
      </w:r>
    </w:p>
    <w:p>
      <w:r>
        <w:t>北大附中题库编写组编 其他作品：https://www.jiaokey.com/tag/北大附中题库编写组编.html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关键词搜索：https://www.jiaokey.com/tag/单元同步测试卷20篇  物理  八年级  适配人教版  新课标  上下学期用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