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书名：建筑轻质板材</w:t>
      </w:r>
    </w:p>
    <w:p>
      <w:r>
        <w:t>作者：涂平涛主编；冯菊莲，肖文昭副主编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总页数：564</w:t>
      </w:r>
    </w:p>
    <w:p>
      <w:r>
        <w:t>更多请访问教客网: www.jiaokey.com</w:t>
      </w:r>
    </w:p>
    <w:p>
      <w:r>
        <w:t>建筑轻质板材 评论地址：https://www.jiaokey.com/book/detail/11523977.html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