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书名：美食的最后机会  快餐时代美味的悲剧宿命</w:t>
      </w:r>
    </w:p>
    <w:p>
      <w:r>
        <w:t>作者：（加）吉娜·马莱（Gina Mallet）著；杨博译</w:t>
      </w:r>
    </w:p>
    <w:p>
      <w:r>
        <w:t>出版社：重庆：重庆出版社</w:t>
      </w:r>
    </w:p>
    <w:p>
      <w:r>
        <w:t>出版日期：2006.02</w:t>
      </w:r>
    </w:p>
    <w:p>
      <w:r>
        <w:t>总页数：258</w:t>
      </w:r>
    </w:p>
    <w:p>
      <w:r>
        <w:t>更多请访问教客网: www.jiaokey.com</w:t>
      </w:r>
    </w:p>
    <w:p>
      <w:r>
        <w:t>美食的最后机会  快餐时代美味的悲剧宿命 评论地址：https://www.jiaokey.com/book/detail/11523935.html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