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书名：中西视域下的领导学要论</w:t>
      </w:r>
    </w:p>
    <w:p>
      <w:r>
        <w:t>作者：张晓峰著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总页数：311</w:t>
      </w:r>
    </w:p>
    <w:p>
      <w:r>
        <w:t>更多请访问教客网: www.jiaokey.com</w:t>
      </w:r>
    </w:p>
    <w:p>
      <w:r>
        <w:t>中西视域下的领导学要论 评论地址：https://www.jiaokey.com/book/detail/11523924.html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