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  门厅·走廊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  门厅·走廊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本书出售、求购地址：https://www.jiaokey.com/book/detail/11523894.html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关键词搜索：https://www.jiaokey.com/tag/家装宝典  门厅·走廊.html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