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书名：白菜·豆腐·绿叶菜300款  第2版</w:t>
      </w:r>
    </w:p>
    <w:p>
      <w:r>
        <w:t>作者：李芳编著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白菜·豆腐·绿叶菜300款  第2版 评论地址：https://www.jiaokey.com/book/detail/11523887.html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