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书名：养生保健28常  走向健康长寿之路</w:t>
      </w:r>
    </w:p>
    <w:p>
      <w:r>
        <w:t>作者：吴庆宏主编；宋凤敏，吴慧静，吴慧洁编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总页数：176</w:t>
      </w:r>
    </w:p>
    <w:p>
      <w:r>
        <w:t>更多请访问教客网: www.jiaokey.com</w:t>
      </w:r>
    </w:p>
    <w:p>
      <w:r>
        <w:t>养生保健28常  走向健康长寿之路 评论地址：https://www.jiaokey.com/book/detail/11523884.html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