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美丽经济  如何打开女人的钱袋</w:t>
      </w:r>
    </w:p>
    <w:p>
      <w:r>
        <w:rPr>
          <w:rFonts w:ascii="宋体" w:hAnsi="宋体" w:eastAsia="宋体"/>
          <w:sz w:val="24"/>
        </w:rPr>
        <w:t>谢文辉，胡晓凡主编；曾家健，王管副主编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美丽经济  如何打开女人的钱袋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谢文辉，胡晓凡主编；曾家健，王管副主编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本书出售、求购地址：https://www.jiaokey.com/book/detail/11523860.html</w:t>
      </w:r>
    </w:p>
    <w:p>
      <w:r>
        <w:t>更多相关图书推荐：https://www.jiaokey.com</w:t>
      </w:r>
    </w:p>
    <w:p>
      <w:r>
        <w:t>谢文辉，胡晓凡主编；曾家健，王管副主编 其他作品：https://www.jiaokey.com/tag/谢文辉，胡晓凡主编；曾家健，王管副主编.html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关键词搜索：https://www.jiaokey.com/tag/美丽经济  如何打开女人的钱袋.html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