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中国市场终端报告  中国11大行业零售终端全景报告</w:t>
      </w:r>
    </w:p>
    <w:p>
      <w:r>
        <w:rPr>
          <w:rFonts w:ascii="宋体" w:hAnsi="宋体" w:eastAsia="宋体"/>
          <w:sz w:val="24"/>
        </w:rPr>
        <w:t>屈云波主编；李颖生，林三卓编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中国市场终端报告  中国11大行业零售终端全景报告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屈云波主编；李颖生，林三卓编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零售商业(学科: 商业经营 学科: 研究 地点: 中国) 零售商业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本书出售、求购地址：https://www.jiaokey.com/book/detail/11523855.html</w:t>
      </w:r>
    </w:p>
    <w:p>
      <w:r>
        <w:t>更多相关图书推荐：https://www.jiaokey.com</w:t>
      </w:r>
    </w:p>
    <w:p>
      <w:r>
        <w:t>屈云波主编；李颖生，林三卓编 其他作品：https://www.jiaokey.com/tag/屈云波主编；李颖生，林三卓编.html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关键词搜索：https://www.jiaokey.com/tag/零售商业(学科: 商业经营 学科: 研究 地点: 中国) 零售商业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