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财务分析理论与实务</w:t>
      </w:r>
    </w:p>
    <w:p>
      <w:r>
        <w:rPr>
          <w:rFonts w:ascii="宋体" w:hAnsi="宋体" w:eastAsia="宋体"/>
          <w:sz w:val="24"/>
        </w:rPr>
        <w:t>杨显英主编；邓德军，秦少卿，周承彦副主编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3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杨显英主编；邓德军，秦少卿，周承彦副主编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会计分析) 企业 会计分析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本书出售、求购地址：https://www.jiaokey.com/book/detail/11523849.html</w:t>
      </w:r>
    </w:p>
    <w:p>
      <w:r>
        <w:t>更多相关图书推荐：https://www.jiaokey.com</w:t>
      </w:r>
    </w:p>
    <w:p>
      <w:r>
        <w:t>杨显英主编；邓德军，秦少卿，周承彦副主编 其他作品：https://www.jiaokey.com/tag/杨显英主编；邓德军，秦少卿，周承彦副主编.html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关键词搜索：https://www.jiaokey.com/tag/企业(学科: 会计分析) 企业 会计分析.html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