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责任=机会  百万年薪职业经理人的成长与感悟</w:t>
      </w:r>
    </w:p>
    <w:p>
      <w:r>
        <w:rPr>
          <w:rFonts w:ascii="宋体" w:hAnsi="宋体" w:eastAsia="宋体"/>
          <w:sz w:val="24"/>
        </w:rPr>
        <w:t>邱庆剑，黄雪丽著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责任=机会  百万年薪职业经理人的成长与感悟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邱庆剑，黄雪丽著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本书出售、求购地址：https://www.jiaokey.com/book/detail/11523847.html</w:t>
      </w:r>
    </w:p>
    <w:p>
      <w:r>
        <w:t>更多相关图书推荐：https://www.jiaokey.com</w:t>
      </w:r>
    </w:p>
    <w:p>
      <w:r>
        <w:t>邱庆剑，黄雪丽著 其他作品：https://www.jiaokey.com/tag/邱庆剑，黄雪丽著.html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关键词搜索：https://www.jiaokey.com/tag/责任=机会  百万年薪职业经理人的成长与感悟.html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