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谈判天下 如何通过谈判获得你想要的一切 how to get what you want</w:t>
      </w:r>
    </w:p>
    <w:p>
      <w:r>
        <w:rPr>
          <w:rFonts w:ascii="宋体" w:hAnsi="宋体" w:eastAsia="宋体"/>
          <w:sz w:val="24"/>
        </w:rPr>
        <w:t>（美）赫布·科恩（Herb Cohen）著；谷丹译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谈判天下 如何通过谈判获得你想要的一切 how to get what you want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（美）赫布·科恩（Herb Cohen）著；谷丹译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本书出售、求购地址：https://www.jiaokey.com/book/detail/11523827.html</w:t>
      </w:r>
    </w:p>
    <w:p>
      <w:r>
        <w:t>更多相关图书推荐：https://www.jiaokey.com</w:t>
      </w:r>
    </w:p>
    <w:p>
      <w:r>
        <w:t>（美）赫布·科恩（Herb Cohen）著；谷丹译 其他作品：https://www.jiaokey.com/tag/（美）赫布·科恩（Herb Cohen）著；谷丹译.html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关键词搜索：https://www.jiaokey.com/tag/谈判天下 如何通过谈判获得你想要的一切 how to get what you want.html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