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公安法律文书范本及制作详解</w:t>
      </w:r>
    </w:p>
    <w:p>
      <w:r>
        <w:rPr>
          <w:rFonts w:ascii="宋体" w:hAnsi="宋体" w:eastAsia="宋体"/>
          <w:sz w:val="24"/>
        </w:rPr>
        <w:t>刘田玉主编；崔凯等撰稿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公安法律文书范本及制作详解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刘田玉主编；崔凯等撰稿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本书出售、求购地址：https://www.jiaokey.com/book/detail/11523824.html</w:t>
      </w:r>
    </w:p>
    <w:p>
      <w:r>
        <w:t>更多相关图书推荐：https://www.jiaokey.com</w:t>
      </w:r>
    </w:p>
    <w:p>
      <w:r>
        <w:t>刘田玉主编；崔凯等撰稿 其他作品：https://www.jiaokey.com/tag/刘田玉主编；崔凯等撰稿.html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关键词搜索：https://www.jiaokey.com/tag/公安法律文书范本及制作详解.html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