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青年不可不知：当代青年必知的100条法律常识</w:t>
      </w:r>
    </w:p>
    <w:p>
      <w:r>
        <w:rPr>
          <w:rFonts w:ascii="宋体" w:hAnsi="宋体" w:eastAsia="宋体"/>
          <w:sz w:val="24"/>
        </w:rPr>
        <w:t>张世琦，张丽佳著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青年不可不知：当代青年必知的100条法律常识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张世琦，张丽佳著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本书出售、求购地址：https://www.jiaokey.com/book/detail/11523790.html</w:t>
      </w:r>
    </w:p>
    <w:p>
      <w:r>
        <w:t>更多相关图书推荐：https://www.jiaokey.com</w:t>
      </w:r>
    </w:p>
    <w:p>
      <w:r>
        <w:t>张世琦，张丽佳著 其他作品：https://www.jiaokey.com/tag/张世琦，张丽佳著.html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关键词搜索：https://www.jiaokey.com/tag/青年不可不知：当代青年必知的100条法律常识.html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