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书名：马克思主义文学阐释观的哲学研究</w:t>
      </w:r>
    </w:p>
    <w:p>
      <w:r>
        <w:t>作者：张政文等著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总页数：421</w:t>
      </w:r>
    </w:p>
    <w:p>
      <w:r>
        <w:t>更多请访问教客网: www.jiaokey.com</w:t>
      </w:r>
    </w:p>
    <w:p>
      <w:r>
        <w:t>马克思主义文学阐释观的哲学研究 评论地址：https://www.jiaokey.com/book/detail/11523753.html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