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书名：大众婴儿护理</w:t>
      </w:r>
    </w:p>
    <w:p>
      <w:r>
        <w:t>作者：（美）伊丽莎白·潘特勒（Elizabeth Pantley）著；刘研，张凤艳，巴冰冰译</w:t>
      </w:r>
    </w:p>
    <w:p>
      <w:r>
        <w:t>出版社：北京：中国妇女出版社</w:t>
      </w:r>
    </w:p>
    <w:p>
      <w:r>
        <w:t>出版日期：2006.01</w:t>
      </w:r>
    </w:p>
    <w:p>
      <w:r>
        <w:t>总页数：355</w:t>
      </w:r>
    </w:p>
    <w:p>
      <w:r>
        <w:t>更多请访问教客网: www.jiaokey.com</w:t>
      </w:r>
    </w:p>
    <w:p>
      <w:r>
        <w:t>大众婴儿护理 评论地址：https://www.jiaokey.com/book/detail/11523722.html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