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书名：大脑边缘风暴  健康态最新一张底牌</w:t>
      </w:r>
    </w:p>
    <w:p>
      <w:r>
        <w:t>作者：（美）埃里克·布雷弗曼（Eric R. Braverman）著；叶建新译</w:t>
      </w:r>
    </w:p>
    <w:p>
      <w:r>
        <w:t>出版社：北京：民主与建设出版社</w:t>
      </w:r>
    </w:p>
    <w:p>
      <w:r>
        <w:t>出版日期：2006.01</w:t>
      </w:r>
    </w:p>
    <w:p>
      <w:r>
        <w:t>总页数：336</w:t>
      </w:r>
    </w:p>
    <w:p>
      <w:r>
        <w:t>更多请访问教客网: www.jiaokey.com</w:t>
      </w:r>
    </w:p>
    <w:p>
      <w:r>
        <w:t>大脑边缘风暴  健康态最新一张底牌 评论地址：https://www.jiaokey.com/book/detail/11523712.html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