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果蔬汁对症治病  全新彩装</w:t>
      </w:r>
    </w:p>
    <w:p>
      <w:r>
        <w:rPr>
          <w:rFonts w:ascii="宋体" w:hAnsi="宋体" w:eastAsia="宋体"/>
          <w:sz w:val="24"/>
        </w:rPr>
        <w:t>健康今典著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果蔬汁对症治病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健康今典著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果汁饮料(学科:食物疗法)蔬菜(学科:饮料学科:食物疗法)果汁饮料食物疗法蔬菜饮料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本书出售、求购地址：https://www.jiaokey.com/book/detail/11523705.html</w:t>
      </w:r>
    </w:p>
    <w:p>
      <w:r>
        <w:t>更多相关图书推荐：https://www.jiaokey.com</w:t>
      </w:r>
    </w:p>
    <w:p>
      <w:r>
        <w:t>健康今典著 其他作品：https://www.jiaokey.com/tag/健康今典著.html</w:t>
      </w:r>
    </w:p>
    <w:p>
      <w:r>
        <w:t>北京:中国轻工业出版社,2006.02 出版图书：https://www.jiaokey.com/tag/北京:中国轻工业出版社,2006.02.html</w:t>
      </w:r>
    </w:p>
    <w:p>
      <w:r>
        <w:t>关键词搜索：https://www.jiaokey.com/tag/果汁饮料(学科:食物疗法)蔬菜(学科:饮料学科:食物疗法)果汁饮料食物疗法蔬菜饮料.html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