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屈氏国际私法讲义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屈氏国际私法讲义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本书出售、求购地址：https://www.jiaokey.com/book/detail/11523683.html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关键词搜索：https://www.jiaokey.com/tag/屈氏国际私法讲义.html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