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法的道德历程  法律史的伦理解释  论纲</w:t>
      </w:r>
    </w:p>
    <w:p>
      <w:r>
        <w:rPr>
          <w:rFonts w:ascii="宋体" w:hAnsi="宋体" w:eastAsia="宋体"/>
          <w:sz w:val="24"/>
        </w:rPr>
        <w:t>邓正来主编；胡旭晟著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法的道德历程  法律史的伦理解释  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邓正来主编；胡旭晟著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本书出售、求购地址：https://www.jiaokey.com/book/detail/11523676.html</w:t>
      </w:r>
    </w:p>
    <w:p>
      <w:r>
        <w:t>更多相关图书推荐：https://www.jiaokey.com</w:t>
      </w:r>
    </w:p>
    <w:p>
      <w:r>
        <w:t>邓正来主编；胡旭晟著 其他作品：https://www.jiaokey.com/tag/邓正来主编；胡旭晟著.html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关键词搜索：https://www.jiaokey.com/tag/法的道德历程  法律史的伦理解释  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