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刑事裁量权论  在划一性与个别化之间</w:t>
      </w:r>
    </w:p>
    <w:p>
      <w:r>
        <w:rPr>
          <w:rFonts w:ascii="宋体" w:hAnsi="宋体" w:eastAsia="宋体"/>
          <w:sz w:val="24"/>
        </w:rPr>
        <w:t>周长军著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刑事裁量权论  在划一性与个别化之间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本书出售、求购地址：https://www.jiaokey.com/book/detail/11523671.html</w:t>
      </w:r>
    </w:p>
    <w:p>
      <w:r>
        <w:t>更多相关图书推荐：https://www.jiaokey.com</w:t>
      </w:r>
    </w:p>
    <w:p>
      <w:r>
        <w:t>周长军著 其他作品：https://www.jiaokey.com/tag/周长军著.html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关键词搜索：https://www.jiaokey.com/tag/刑事裁量权论  在划一性与个别化之间.html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