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限制对人身自由的限制  中国行政性限制人身自由法律处分的法治建设</w:t>
      </w:r>
    </w:p>
    <w:p>
      <w:r>
        <w:rPr>
          <w:rFonts w:ascii="宋体" w:hAnsi="宋体" w:eastAsia="宋体"/>
          <w:sz w:val="24"/>
        </w:rPr>
        <w:t>郭建安，郑霞泽主编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限制对人身自由的限制  中国行政性限制人身自由法律处分的法治建设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郭建安，郑霞泽主编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本书出售、求购地址：https://www.jiaokey.com/book/detail/11523657.html</w:t>
      </w:r>
    </w:p>
    <w:p>
      <w:r>
        <w:t>更多相关图书推荐：https://www.jiaokey.com</w:t>
      </w:r>
    </w:p>
    <w:p>
      <w:r>
        <w:t>郭建安，郑霞泽主编 其他作品：https://www.jiaokey.com/tag/郭建安，郑霞泽主编.html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关键词搜索：https://www.jiaokey.com/tag/限制对人身自由的限制  中国行政性限制人身自由法律处分的法治建设.html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