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书名：情趣插花</w:t>
      </w:r>
    </w:p>
    <w:p>
      <w:r>
        <w:t>作者：兰心敏编著</w:t>
      </w:r>
    </w:p>
    <w:p>
      <w:r>
        <w:t>出版社：青岛：青岛出版社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情趣插花 评论地址：https://www.jiaokey.com/book/detail/11523650.html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