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书名：塑身球操  美女必修</w:t>
      </w:r>
    </w:p>
    <w:p>
      <w:r>
        <w:t>作者：饭岛庸一，柿谷朱实，松原贵弘著；肖潇译</w:t>
      </w:r>
    </w:p>
    <w:p>
      <w:r>
        <w:t>出版社：北京:中国画报出版社,2006.01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塑身球操  美女必修 评论地址：https://www.jiaokey.com/book/detail/11523642.html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