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诸葛亮必败  中国伪智慧的宿命</w:t>
      </w:r>
    </w:p>
    <w:p>
      <w:r>
        <w:rPr>
          <w:rFonts w:ascii="宋体" w:hAnsi="宋体" w:eastAsia="宋体"/>
          <w:sz w:val="24"/>
        </w:rPr>
        <w:t>剑歌著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1304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2362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1304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诸葛亮必败  中国伪智慧的宿命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诸葛亮（181-～34）-谋略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本书出售、求购地址：https://www.jiaokey.com/book/detail/11523629.html</w:t>
      </w:r>
    </w:p>
    <w:p>
      <w:r>
        <w:t>更多相关图书推荐：https://www.jiaokey.com</w:t>
      </w:r>
    </w:p>
    <w:p>
      <w:r>
        <w:t>剑歌著 其他作品：https://www.jiaokey.com/tag/剑歌著.html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关键词搜索：https://www.jiaokey.com/tag/诸葛亮（181-～34）-谋略.html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