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世界500强管理寓言  寓言中的大管理案例中的大学问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世界500强管理寓言  寓言中的大管理案例中的大学问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本书出售、求购地址：https://www.jiaokey.com/book/detail/11523621.html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关键词搜索：https://www.jiaokey.com/tag/世界500强管理寓言  寓言中的大管理案例中的大学问.html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