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书名：成败巨人  一个中国乃至全球经济史上绝无仅有的案例</w:t>
      </w:r>
    </w:p>
    <w:p>
      <w:r>
        <w:t>作者：何学林著</w:t>
      </w:r>
    </w:p>
    <w:p>
      <w:r>
        <w:t>出版社：北京：经济管理出版社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成败巨人  一个中国乃至全球经济史上绝无仅有的案例 评论地址：https://www.jiaokey.com/book/detail/11523619.html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