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成功店长训练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成功店长训练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本书出售、求购地址：https://www.jiaokey.com/book/detail/11523610.html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关键词搜索：https://www.jiaokey.com/tag/成功店长训练.html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