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  无套利理论与利率敏感性工具定价</w:t>
      </w:r>
    </w:p>
    <w:p>
      <w:r>
        <w:rPr>
          <w:rFonts w:ascii="宋体" w:hAnsi="宋体" w:eastAsia="宋体"/>
          <w:sz w:val="24"/>
        </w:rPr>
        <w:t>张连增编著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  无套利理论与利率敏感性工具定价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本书出售、求购地址：https://www.jiaokey.com/book/detail/11523586.html</w:t>
      </w:r>
    </w:p>
    <w:p>
      <w:r>
        <w:t>更多相关图书推荐：https://www.jiaokey.com</w:t>
      </w:r>
    </w:p>
    <w:p>
      <w:r>
        <w:t>张连增编著 其他作品：https://www.jiaokey.com/tag/张连增编著.html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关键词搜索：https://www.jiaokey.com/tag/金融经济学  无套利理论与利率敏感性工具定价.html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