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非常团队7周特训读本  培训高效团队的7周特训课</w:t>
      </w:r>
    </w:p>
    <w:p>
      <w:r>
        <w:rPr>
          <w:rFonts w:ascii="宋体" w:hAnsi="宋体" w:eastAsia="宋体"/>
          <w:sz w:val="24"/>
        </w:rPr>
        <w:t>闫寒编著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非常团队7周特训读本  培训高效团队的7周特训课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组织管理学) 企业管理 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本书出售、求购地址：https://www.jiaokey.com/book/detail/11523522.html</w:t>
      </w:r>
    </w:p>
    <w:p>
      <w:r>
        <w:t>更多相关图书推荐：https://www.jiaokey.com</w:t>
      </w:r>
    </w:p>
    <w:p>
      <w:r>
        <w:t>闫寒编著 其他作品：https://www.jiaokey.com/tag/闫寒编著.html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关键词搜索：https://www.jiaokey.com/tag/企业管理(学科: 组织管理学) 企业管理 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