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跟大师学投资  格雷厄姆、费雪、巴菲特、彼得·林奇长期战胜市场的价值投资智慧</w:t>
      </w:r>
    </w:p>
    <w:p>
      <w:r>
        <w:rPr>
          <w:rFonts w:ascii="宋体" w:hAnsi="宋体" w:eastAsia="宋体"/>
          <w:sz w:val="24"/>
        </w:rPr>
        <w:t>刘建位，徐晓杰著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跟大师学投资  格雷厄姆、费雪、巴菲特、彼得·林奇长期战胜市场的价值投资智慧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刘建位，徐晓杰著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本书出售、求购地址：https://www.jiaokey.com/book/detail/11523514.html</w:t>
      </w:r>
    </w:p>
    <w:p>
      <w:r>
        <w:t>更多相关图书推荐：https://www.jiaokey.com</w:t>
      </w:r>
    </w:p>
    <w:p>
      <w:r>
        <w:t>刘建位，徐晓杰著 其他作品：https://www.jiaokey.com/tag/刘建位，徐晓杰著.html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关键词搜索：https://www.jiaokey.com/tag/投资-指南.html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