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中国当代文学理论批评史  1949-1989大陆部分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中国当代文学理论批评史  1949-1989大陆部分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本书出售、求购地址：https://www.jiaokey.com/book/detail/11523510.html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关键词搜索：https://www.jiaokey.com/tag/中国当代文学理论批评史  1949-1989大陆部分.html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