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书名：美国公务员制度的改革与转型</w:t>
      </w:r>
    </w:p>
    <w:p>
      <w:r>
        <w:t>作者：吴志华著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美国公务员制度的改革与转型 评论地址：https://www.jiaokey.com/book/detail/11523494.html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