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不再厌学  让你的孩子爱上学习</w:t>
      </w:r>
    </w:p>
    <w:p>
      <w:r>
        <w:rPr>
          <w:rFonts w:ascii="宋体" w:hAnsi="宋体" w:eastAsia="宋体"/>
          <w:sz w:val="24"/>
        </w:rPr>
        <w:t>（美）辛西亚·乌里奇·汤白斯著；冯静译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不再厌学  让你的孩子爱上学习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（美）辛西亚·乌里奇·汤白斯著；冯静译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本书出售、求购地址：https://www.jiaokey.com/book/detail/11523493.html</w:t>
      </w:r>
    </w:p>
    <w:p>
      <w:r>
        <w:t>更多相关图书推荐：https://www.jiaokey.com</w:t>
      </w:r>
    </w:p>
    <w:p>
      <w:r>
        <w:t>（美）辛西亚·乌里奇·汤白斯著；冯静译 其他作品：https://www.jiaokey.com/tag/（美）辛西亚·乌里奇·汤白斯著；冯静译.html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关键词搜索：https://www.jiaokey.com/tag/不再厌学  让你的孩子爱上学习.html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