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书名：你不可不知道的30个神秘部落  与世界彼端的30个民族做朋友</w:t>
      </w:r>
    </w:p>
    <w:p>
      <w:r>
        <w:t>作者:李启端著</w:t>
      </w:r>
    </w:p>
    <w:p>
      <w:r>
        <w:t>出版社:北京：中国旅游出版社</w:t>
      </w:r>
    </w:p>
    <w:p>
      <w:r>
        <w:t>出版日期：2006.01</w:t>
      </w:r>
    </w:p>
    <w:p>
      <w:r>
        <w:t>总页数：169</w:t>
      </w:r>
    </w:p>
    <w:p>
      <w:r>
        <w:t>更多请访问教客网:www.jiaokey.com</w:t>
      </w:r>
    </w:p>
    <w:p>
      <w:r>
        <w:t>你不可不知道的30个神秘部落  与世界彼端的30个民族做朋友评论地址：https://www.jiaokey.com/book/detail/11523479.html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