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  第2版</w:t>
      </w:r>
    </w:p>
    <w:p>
      <w:r>
        <w:t>作者：（美）陶乐丝·卡耐基（Dorothy Carnegie）著；于晓梅译</w:t>
      </w:r>
    </w:p>
    <w:p>
      <w:r>
        <w:t>出版社：哈尔滨：哈尔滨出版社</w:t>
      </w:r>
    </w:p>
    <w:p>
      <w:r>
        <w:t>出版日期：2006.01</w:t>
      </w:r>
    </w:p>
    <w:p>
      <w:r>
        <w:t>总页数：158</w:t>
      </w:r>
    </w:p>
    <w:p>
      <w:r>
        <w:t>更多请访问教客网: www.jiaokey.com</w:t>
      </w:r>
    </w:p>
    <w:p>
      <w:r>
        <w:t>成熟  第2版 评论地址：https://www.jiaokey.com/book/detail/11523458.html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