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书名：风度  第2版</w:t>
      </w:r>
    </w:p>
    <w:p>
      <w:r>
        <w:t>作者：（美）诺里·克里艾瑞（Noelle Cleary），（美）蒂丽·翁·穆福林（Dini Von Mueffling）著；赵立光，李弓译</w:t>
      </w:r>
    </w:p>
    <w:p>
      <w:r>
        <w:t>出版社：哈尔滨：哈尔滨出版社</w:t>
      </w:r>
    </w:p>
    <w:p>
      <w:r>
        <w:t>出版日期：2006.01</w:t>
      </w:r>
    </w:p>
    <w:p>
      <w:r>
        <w:t>总页数：158</w:t>
      </w:r>
    </w:p>
    <w:p>
      <w:r>
        <w:t>更多请访问教客网: www.jiaokey.com</w:t>
      </w:r>
    </w:p>
    <w:p>
      <w:r>
        <w:t>风度  第2版 评论地址：https://www.jiaokey.com/book/detail/11523457.html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