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勇敢男孩  给父母的男孩教育手册</w:t>
      </w:r>
    </w:p>
    <w:p>
      <w:r>
        <w:rPr>
          <w:rFonts w:ascii="宋体" w:hAnsi="宋体" w:eastAsia="宋体"/>
          <w:sz w:val="24"/>
        </w:rPr>
        <w:t>（德）扬·乌韦·罗格，（德）贝蒂娜·梅勒著；曾汉泉译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勇敢男孩  给父母的男孩教育手册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（德）扬·乌韦·罗格，（德）贝蒂娜·梅勒著；曾汉泉译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本书出售、求购地址：https://www.jiaokey.com/book/detail/11523456.html</w:t>
      </w:r>
    </w:p>
    <w:p>
      <w:r>
        <w:t>更多相关图书推荐：https://www.jiaokey.com</w:t>
      </w:r>
    </w:p>
    <w:p>
      <w:r>
        <w:t>（德）扬·乌韦·罗格，（德）贝蒂娜·梅勒著；曾汉泉译 其他作品：https://www.jiaokey.com/tag/（德）扬·乌韦·罗格，（德）贝蒂娜·梅勒著；曾汉泉译.html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关键词搜索：https://www.jiaokey.com/tag/勇敢男孩  给父母的男孩教育手册.html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