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书名：瞬间放松法七日通  第2版</w:t>
      </w:r>
    </w:p>
    <w:p>
      <w:r>
        <w:t>作者：（英）DEBRA LEDERER MICHAEL HALL著；高嘉勇 姚颖译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瞬间放松法七日通  第2版 评论地址：https://www.jiaokey.com/book/detail/11523444.html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