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身心平静四要素  第2版</w:t>
      </w:r>
    </w:p>
    <w:p>
      <w:r>
        <w:rPr>
          <w:rFonts w:ascii="宋体" w:hAnsi="宋体" w:eastAsia="宋体"/>
          <w:sz w:val="24"/>
        </w:rPr>
        <w:t>（美）Jerry Dorsman Bob Davis著；周笑非 周智海译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身心平静四要素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Dorsman Bob Davis著；周笑非 周智海译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本书出售、求购地址：https://www.jiaokey.com/book/detail/11523439.html</w:t>
      </w:r>
    </w:p>
    <w:p>
      <w:r>
        <w:t>更多相关图书推荐：https://www.jiaokey.com</w:t>
      </w:r>
    </w:p>
    <w:p>
      <w:r>
        <w:t>（美）Jerry Dorsman Bob Davis著；周笑非 周智海译 其他作品：https://www.jiaokey.com/tag/（美）Jerry Dorsman Bob Davis著；周笑非 周智海译.html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关键词搜索：https://www.jiaokey.com/tag/身心平静四要素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